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Striped 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Doctors'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Stephen Hawking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Donald Trump on Mexicans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Trump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giving lecture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MLK's quotes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There's more than 2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Google Glasses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Cross Word Puzzle</dc:title>
  <dcterms:created xsi:type="dcterms:W3CDTF">2021-10-11T16:02:36Z</dcterms:created>
  <dcterms:modified xsi:type="dcterms:W3CDTF">2021-10-11T16:02:36Z</dcterms:modified>
</cp:coreProperties>
</file>