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belittle or speak down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less active, less intense, or less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kind,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lack of respect and strong dislike (toward something or 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bare, barren,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doubtful, 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extremely plain,stern and 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feeling of dislike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beauty or refined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someone who promotes or defends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plain; devoid of any details or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evidence for; to back up (a claim)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downright, utter,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trait of being honest and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respect;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different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suit a new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preconception that prevents objectivity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knowledge or skill (usu. in a particular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 and authority (usu. over a territory)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Crossword</dc:title>
  <dcterms:created xsi:type="dcterms:W3CDTF">2021-10-12T20:30:32Z</dcterms:created>
  <dcterms:modified xsi:type="dcterms:W3CDTF">2021-10-12T20:30:32Z</dcterms:modified>
</cp:coreProperties>
</file>