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revere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generalize?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dearth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prowess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somber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insouciant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legacy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phobia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callous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sundry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Crossword</dc:title>
  <dcterms:created xsi:type="dcterms:W3CDTF">2021-10-12T20:30:04Z</dcterms:created>
  <dcterms:modified xsi:type="dcterms:W3CDTF">2021-10-12T20:30:04Z</dcterms:modified>
</cp:coreProperties>
</file>