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(something)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mistakenly placed in a time where it doesn't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dry; lacking in interest and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named or identified; unknown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or slavish admiration or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 polite and friendly desire to avoid disagreement and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difficult situation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story about an interesting or funny event or occurence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opposes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not doing/having something that is wanted or enjoyable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relating to art or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great care, attention, and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Crossword Puzzle</dc:title>
  <dcterms:created xsi:type="dcterms:W3CDTF">2021-10-11T16:02:32Z</dcterms:created>
  <dcterms:modified xsi:type="dcterms:W3CDTF">2021-10-11T16:02:32Z</dcterms:modified>
</cp:coreProperties>
</file>