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Lessons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style or diction of prose; lacking poetic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on and on in a senseless and silly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dull or stale because of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too many words, wordy; long winded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vitality, energy or brightness,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talking much,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excessively self-absorbed, very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 forward or bold, overstepping proper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brief and full of meaning and substance, concentrated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lacking flavor or taste, unexciting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clearly or briefly stated; 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boldly disrespectful in speech or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do with showing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great pride in oneself and dislike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overbearing, proud, haughty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 of expression that has become stale due to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briefness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wander from the subject or topic spoken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extreme self-adoration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speaking in circles, roundabout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talkative;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common everyday speech, conversational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big and fancy words when speaking for the purpose of impressing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only the words needed to make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lacking interest,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claiming or pretending greater importance than is possessed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lacking freshness and zest; flat, stale</w:t>
            </w:r>
          </w:p>
        </w:tc>
      </w:tr>
    </w:tbl>
    <w:p>
      <w:pPr>
        <w:pStyle w:val="WordBankLarge"/>
      </w:pPr>
      <w:r>
        <w:t xml:space="preserve">   brevity    </w:t>
      </w:r>
      <w:r>
        <w:t xml:space="preserve">   insolent    </w:t>
      </w:r>
      <w:r>
        <w:t xml:space="preserve">   garrulous    </w:t>
      </w:r>
      <w:r>
        <w:t xml:space="preserve">   banal    </w:t>
      </w:r>
      <w:r>
        <w:t xml:space="preserve">   succinct    </w:t>
      </w:r>
      <w:r>
        <w:t xml:space="preserve">   verbose    </w:t>
      </w:r>
      <w:r>
        <w:t xml:space="preserve">   insipid    </w:t>
      </w:r>
      <w:r>
        <w:t xml:space="preserve">   haughty    </w:t>
      </w:r>
      <w:r>
        <w:t xml:space="preserve">   digress    </w:t>
      </w:r>
      <w:r>
        <w:t xml:space="preserve">   reticent    </w:t>
      </w:r>
      <w:r>
        <w:t xml:space="preserve">   vapid    </w:t>
      </w:r>
      <w:r>
        <w:t xml:space="preserve">   presumptuous    </w:t>
      </w:r>
      <w:r>
        <w:t xml:space="preserve">   pretentious    </w:t>
      </w:r>
      <w:r>
        <w:t xml:space="preserve">   prattle    </w:t>
      </w:r>
      <w:r>
        <w:t xml:space="preserve">   circumlocution    </w:t>
      </w:r>
      <w:r>
        <w:t xml:space="preserve">   terse    </w:t>
      </w:r>
      <w:r>
        <w:t xml:space="preserve">   pithy    </w:t>
      </w:r>
      <w:r>
        <w:t xml:space="preserve">   ostentatious    </w:t>
      </w:r>
      <w:r>
        <w:t xml:space="preserve">   arrogant    </w:t>
      </w:r>
      <w:r>
        <w:t xml:space="preserve">   prosaic    </w:t>
      </w:r>
      <w:r>
        <w:t xml:space="preserve">   mundane    </w:t>
      </w:r>
      <w:r>
        <w:t xml:space="preserve">   cliche    </w:t>
      </w:r>
      <w:r>
        <w:t xml:space="preserve">   colloquial    </w:t>
      </w:r>
      <w:r>
        <w:t xml:space="preserve">   grandiloquent    </w:t>
      </w:r>
      <w:r>
        <w:t xml:space="preserve">   egotistical    </w:t>
      </w:r>
      <w:r>
        <w:t xml:space="preserve">   narcissist    </w:t>
      </w:r>
      <w:r>
        <w:t xml:space="preserve">   lackluster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Lessons 1-4</dc:title>
  <dcterms:created xsi:type="dcterms:W3CDTF">2021-10-12T20:31:13Z</dcterms:created>
  <dcterms:modified xsi:type="dcterms:W3CDTF">2021-10-12T20:31:13Z</dcterms:modified>
</cp:coreProperties>
</file>