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Plainly seen or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much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offensive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Acuteness of discernment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showing deference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form or belonging to a certain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impressing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</dc:title>
  <dcterms:created xsi:type="dcterms:W3CDTF">2021-10-11T16:02:21Z</dcterms:created>
  <dcterms:modified xsi:type="dcterms:W3CDTF">2021-10-11T16:02:21Z</dcterms:modified>
</cp:coreProperties>
</file>