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only one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theoretical, not physically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defensible,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ready and willing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native (to 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unoriginal, trite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trace, remnant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lecture (someone)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unexpected gift, boon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side-by-side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weaken, dispirit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rude, uncultured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praise enthusiastically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a very bad job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 repetitively about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glorify, enjance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1</dc:title>
  <dcterms:created xsi:type="dcterms:W3CDTF">2021-10-11T16:02:50Z</dcterms:created>
  <dcterms:modified xsi:type="dcterms:W3CDTF">2021-10-11T16:02:50Z</dcterms:modified>
</cp:coreProperties>
</file>