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 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fierceness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 dislike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develop and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consideration for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gloomy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comparison between 2 things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 to vote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adaptable; able to be shaped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 in power or influence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absolute power or authority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irksome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disprove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new, original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List 2</dc:title>
  <dcterms:created xsi:type="dcterms:W3CDTF">2021-10-11T16:02:54Z</dcterms:created>
  <dcterms:modified xsi:type="dcterms:W3CDTF">2021-10-11T16:02:54Z</dcterms:modified>
</cp:coreProperties>
</file>