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Vocab.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that preys on others or destroys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Unconventional, a little spooky;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Lenient; yielding to desire - 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sooth, to relieve; 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waste; dissipate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celebrate; to delight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Irrelevant;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Ancient, Out dated, "old"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Sluggishness; laziness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Stingy, relating to great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Harder to understand; over one's head -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Standing out;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wrong; disparage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Incapable of being overcome or solved;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Hardworking;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fuse or unite;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Just about to happen; impending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Greed; excessive desire for richness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glorify;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Chant - spell (magic spell)</w:t>
            </w:r>
          </w:p>
        </w:tc>
      </w:tr>
    </w:tbl>
    <w:p>
      <w:pPr>
        <w:pStyle w:val="WordBankMedium"/>
      </w:pPr>
      <w:r>
        <w:t xml:space="preserve">   Assiduous    </w:t>
      </w:r>
      <w:r>
        <w:t xml:space="preserve">   Exalt    </w:t>
      </w:r>
      <w:r>
        <w:t xml:space="preserve">   Incantation    </w:t>
      </w:r>
      <w:r>
        <w:t xml:space="preserve">   Recondite    </w:t>
      </w:r>
      <w:r>
        <w:t xml:space="preserve">   Debunk    </w:t>
      </w:r>
      <w:r>
        <w:t xml:space="preserve">   Imminent    </w:t>
      </w:r>
      <w:r>
        <w:t xml:space="preserve">   Lethargy    </w:t>
      </w:r>
      <w:r>
        <w:t xml:space="preserve">   Penurious    </w:t>
      </w:r>
      <w:r>
        <w:t xml:space="preserve">   Avarice    </w:t>
      </w:r>
      <w:r>
        <w:t xml:space="preserve">   Exult    </w:t>
      </w:r>
      <w:r>
        <w:t xml:space="preserve">   Assuage    </w:t>
      </w:r>
      <w:r>
        <w:t xml:space="preserve">   Conspicuous    </w:t>
      </w:r>
      <w:r>
        <w:t xml:space="preserve">   Insuperable    </w:t>
      </w:r>
      <w:r>
        <w:t xml:space="preserve">   Extraneous    </w:t>
      </w:r>
      <w:r>
        <w:t xml:space="preserve">   Eccentric    </w:t>
      </w:r>
      <w:r>
        <w:t xml:space="preserve">   Indulgent    </w:t>
      </w:r>
      <w:r>
        <w:t xml:space="preserve">   Archaic    </w:t>
      </w:r>
      <w:r>
        <w:t xml:space="preserve">   Coalesce    </w:t>
      </w:r>
      <w:r>
        <w:t xml:space="preserve">   Squander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Vocab. List 4</dc:title>
  <dcterms:created xsi:type="dcterms:W3CDTF">2021-10-11T16:03:17Z</dcterms:created>
  <dcterms:modified xsi:type="dcterms:W3CDTF">2021-10-11T16:03:17Z</dcterms:modified>
</cp:coreProperties>
</file>