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List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rather than specific; to form a general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Exceptional skill and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handed down from one who has gone before or from the past; a bequest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Depressing, gloomy,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persistent, illogical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regard with great devotion or respect; to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 and carefree; lighthearted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Various, several, miscellaneous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Unfeeling, insensitive; having callouses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Scarcity; 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List #6</dc:title>
  <dcterms:created xsi:type="dcterms:W3CDTF">2021-10-12T20:30:06Z</dcterms:created>
  <dcterms:modified xsi:type="dcterms:W3CDTF">2021-10-12T20:30:06Z</dcterms:modified>
</cp:coreProperties>
</file>