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SAT Vocab List #9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hard, difficult, tiresome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besiege; beset, surround, harass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melodious, soft, soothing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occurring or coming at a good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short heavy, thick club that has one end larger than the 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overly dramatic, theatrical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 or practice of recalling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idealistic and totally impractical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reminiscent of or pertaining to a pig; resembling a 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environment or surroundings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Vocab List #9</dc:title>
  <dcterms:created xsi:type="dcterms:W3CDTF">2021-10-11T16:02:38Z</dcterms:created>
  <dcterms:modified xsi:type="dcterms:W3CDTF">2021-10-11T16:02:38Z</dcterms:modified>
</cp:coreProperties>
</file>