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practice of recalling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environment or surroundings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abandon, give up, to renounce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dexterous, skillful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heavy, thick club that has one end larger than the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turning or twisting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reminiscent of or pertaining to a pig; resembling a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melodious, soft, soothing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idealistic and totally impractical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overly dramatic, theatrical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shorten by cutting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or coming at a good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besiege; beset, surround, harass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wound or injury, especially one created by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hard, difficult, tiresome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decrease gradually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Puzzle</dc:title>
  <dcterms:created xsi:type="dcterms:W3CDTF">2021-10-11T16:02:40Z</dcterms:created>
  <dcterms:modified xsi:type="dcterms:W3CDTF">2021-10-11T16:02:40Z</dcterms:modified>
</cp:coreProperties>
</file>