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Review - Lists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harmful, working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eats or consumes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brief, concise;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erase; to strike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especially careful; paying close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clear; easily seen;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dark; unclear; impossible to see through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self-restrained; modest; retiring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workable; capable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based on experience; unproven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unchanging; the same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gloomy; sullen;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clear and specific;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 mildly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unpredictable; likely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unproductive; lacking; desolate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Review - Lists 1 &amp; 2</dc:title>
  <dcterms:created xsi:type="dcterms:W3CDTF">2021-10-12T20:30:44Z</dcterms:created>
  <dcterms:modified xsi:type="dcterms:W3CDTF">2021-10-12T20:30:44Z</dcterms:modified>
</cp:coreProperties>
</file>