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 Set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 hate her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broke up with my ex because she was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Arrogant or pompous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means of attaining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feeling or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has red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Active strength 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paparazzi's _____ was not appreciated by the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Mr. Marple's class is not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George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athlete was _____ in her preparation.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declared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Everyone gathered around the _____ for warmth.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There were papers _____ all over the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 Extreme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She was _____ for being a suspect.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suspect hurled _____ at the victim.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think dark chocolate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would _____ you to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praise; applaud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Petty; worthless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Tending to stir up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showing moderation or self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well-chosen or particularly favorable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Done in a secretive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There were not enough _______(s) for everyone.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English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soon passing out of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She was _____ for donating.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sign of what will happen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regard with disgust;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old 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Set 3</dc:title>
  <dcterms:created xsi:type="dcterms:W3CDTF">2022-01-27T03:35:11Z</dcterms:created>
  <dcterms:modified xsi:type="dcterms:W3CDTF">2022-01-27T03:35:11Z</dcterms:modified>
</cp:coreProperties>
</file>