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(v.) 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(adj.) Absurd; 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(adj.) Making ridiculous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(adj.) Easy to shape or bend;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(adj) Sneaky, unnoticeable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(n.) Lawlessness; an absence of government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(adj.) Causing sleep; very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(adj.) Shrill; high-pitched; (usually loud or harsh)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(v.) To say again; to repeat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Easily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(v.) To praise; 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(adj.) Unconnected; separate;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Not showing any concern or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(v.) To make gestures, especially when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cause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(n.) A huge fire; inferno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(adj) Fond of partying; festive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(v.) To shorten or condense;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(v.) To go over repeatedly or to an absurd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(adj.) Charmingly rural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Unit 3</dc:title>
  <dcterms:created xsi:type="dcterms:W3CDTF">2021-10-12T20:30:11Z</dcterms:created>
  <dcterms:modified xsi:type="dcterms:W3CDTF">2021-10-12T20:30:11Z</dcterms:modified>
</cp:coreProperties>
</file>