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Volume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wander aimlessly; 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Powerful; mighty; potent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 in dealing with difficult or delicate situations.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object, activity, etc, to which one is excessively or irrationally devoted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tear roughly; mangle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minor weakness or failing of character; slight flaw or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strongly fortified place; stronghold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force or compel the payment, yielding, or performance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abnormally lean or thin by a gradual wasting away of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scolding or a long or intense verbal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Wishing evil or harm to another or others; showing ill will; ill-disposed; malicious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Ashamed or embarrassed; disconcerted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Climax;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persistent, irrational fear of a specific object, activity, or situation that leads to a compelling desire to avoid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Unusual 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few words; expressing much in few words; concise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Degeneration, decline, or decrease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Volume 6</dc:title>
  <dcterms:created xsi:type="dcterms:W3CDTF">2021-10-11T16:02:30Z</dcterms:created>
  <dcterms:modified xsi:type="dcterms:W3CDTF">2021-10-11T16:02:30Z</dcterms:modified>
</cp:coreProperties>
</file>