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nefarious    </w:t>
      </w:r>
      <w:r>
        <w:t xml:space="preserve">   malevolent    </w:t>
      </w:r>
      <w:r>
        <w:t xml:space="preserve">   larceny    </w:t>
      </w:r>
      <w:r>
        <w:t xml:space="preserve">   idolatrous    </w:t>
      </w:r>
      <w:r>
        <w:t xml:space="preserve">   harangue    </w:t>
      </w:r>
      <w:r>
        <w:t xml:space="preserve">   gluttony    </w:t>
      </w:r>
      <w:r>
        <w:t xml:space="preserve">   fathom    </w:t>
      </w:r>
      <w:r>
        <w:t xml:space="preserve">   edict    </w:t>
      </w:r>
      <w:r>
        <w:t xml:space="preserve">   debacle    </w:t>
      </w:r>
      <w:r>
        <w:t xml:space="preserve">   calibrate    </w:t>
      </w:r>
      <w:r>
        <w:t xml:space="preserve">   bane    </w:t>
      </w:r>
      <w:r>
        <w:t xml:space="preserve">   abase    </w:t>
      </w:r>
      <w:r>
        <w:t xml:space="preserve">   zephyr    </w:t>
      </w:r>
      <w:r>
        <w:t xml:space="preserve">   wane    </w:t>
      </w:r>
      <w:r>
        <w:t xml:space="preserve">   vapid    </w:t>
      </w:r>
      <w:r>
        <w:t xml:space="preserve">   umbrage    </w:t>
      </w:r>
      <w:r>
        <w:t xml:space="preserve">   tantamount    </w:t>
      </w:r>
      <w:r>
        <w:t xml:space="preserve">   salient    </w:t>
      </w:r>
      <w:r>
        <w:t xml:space="preserve">   rapport    </w:t>
      </w:r>
      <w:r>
        <w:t xml:space="preserve">   quaint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Word Search</dc:title>
  <dcterms:created xsi:type="dcterms:W3CDTF">2021-10-11T16:02:45Z</dcterms:created>
  <dcterms:modified xsi:type="dcterms:W3CDTF">2021-10-11T16:02:45Z</dcterms:modified>
</cp:coreProperties>
</file>