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Vocab.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that is mysterious, puzzling, or difficult to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Except for; if not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knowledge or being aware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courage or confidence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full or swarming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(something) clear; explain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Burdensome, oppressive, or troublesome; causing hardship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Sentimental in a feeble or sickly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imagined place or state of things in which everything is perfect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conclusion reached on the basis of evidence and reasoning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deceive or trick, to blindfold, to cover or hide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helps another commit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meeting at which people attempt to make contact with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soft, gentle breeze, a very light article of clothing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Vocab. Word Search</dc:title>
  <dcterms:created xsi:type="dcterms:W3CDTF">2021-10-11T16:03:40Z</dcterms:created>
  <dcterms:modified xsi:type="dcterms:W3CDTF">2021-10-11T16:03:40Z</dcterms:modified>
</cp:coreProperties>
</file>