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lethal    </w:t>
      </w:r>
      <w:r>
        <w:t xml:space="preserve">   paternal    </w:t>
      </w:r>
      <w:r>
        <w:t xml:space="preserve">   peregrinate    </w:t>
      </w:r>
      <w:r>
        <w:t xml:space="preserve">   sobriquet    </w:t>
      </w:r>
      <w:r>
        <w:t xml:space="preserve">   kibitz    </w:t>
      </w:r>
      <w:r>
        <w:t xml:space="preserve">   myriad    </w:t>
      </w:r>
      <w:r>
        <w:t xml:space="preserve">   milquetoast    </w:t>
      </w:r>
      <w:r>
        <w:t xml:space="preserve">   harbinger    </w:t>
      </w:r>
      <w:r>
        <w:t xml:space="preserve">   evanescent    </w:t>
      </w:r>
      <w:r>
        <w:t xml:space="preserve">   bon vivant    </w:t>
      </w:r>
      <w:r>
        <w:t xml:space="preserve">   dossier    </w:t>
      </w:r>
      <w:r>
        <w:t xml:space="preserve">   laud    </w:t>
      </w:r>
      <w:r>
        <w:t xml:space="preserve">   martyr    </w:t>
      </w:r>
      <w:r>
        <w:t xml:space="preserve">   sinewy    </w:t>
      </w:r>
      <w:r>
        <w:t xml:space="preserve">   bequeath    </w:t>
      </w:r>
      <w:r>
        <w:t xml:space="preserve">   tete-a-tete    </w:t>
      </w:r>
      <w:r>
        <w:t xml:space="preserve">   begulle    </w:t>
      </w:r>
      <w:r>
        <w:t xml:space="preserve">   galvanize    </w:t>
      </w:r>
      <w:r>
        <w:t xml:space="preserve">   drab    </w:t>
      </w:r>
      <w:r>
        <w:t xml:space="preserve">   epitome    </w:t>
      </w:r>
      <w:r>
        <w:t xml:space="preserve">   impervious    </w:t>
      </w:r>
      <w:r>
        <w:t xml:space="preserve">   pejorative    </w:t>
      </w:r>
      <w:r>
        <w:t xml:space="preserve">   ad nauseam    </w:t>
      </w:r>
      <w:r>
        <w:t xml:space="preserve">   disinterested    </w:t>
      </w:r>
      <w:r>
        <w:t xml:space="preserve">   uninterested    </w:t>
      </w:r>
      <w:r>
        <w:t xml:space="preserve">   ombudsman    </w:t>
      </w:r>
      <w:r>
        <w:t xml:space="preserve">   hyperbole    </w:t>
      </w:r>
      <w:r>
        <w:t xml:space="preserve">   nihilistic    </w:t>
      </w:r>
      <w:r>
        <w:t xml:space="preserve">   altruistic    </w:t>
      </w:r>
      <w:r>
        <w:t xml:space="preserve">   caveat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Wordsearch</dc:title>
  <dcterms:created xsi:type="dcterms:W3CDTF">2021-10-12T20:54:01Z</dcterms:created>
  <dcterms:modified xsi:type="dcterms:W3CDTF">2021-10-12T20:54:01Z</dcterms:modified>
</cp:coreProperties>
</file>