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for College and 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clear,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segment of the population with the same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object, raise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beauty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 away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compilation, formation of particulars into a whole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workable, capable of surviving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ever-present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bare,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intent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for College and Career Readiness</dc:title>
  <dcterms:created xsi:type="dcterms:W3CDTF">2021-10-12T20:30:09Z</dcterms:created>
  <dcterms:modified xsi:type="dcterms:W3CDTF">2021-10-12T20:30:09Z</dcterms:modified>
</cp:coreProperties>
</file>