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antropologia    </w:t>
      </w:r>
      <w:r>
        <w:t xml:space="preserve">   aprensivo    </w:t>
      </w:r>
      <w:r>
        <w:t xml:space="preserve">   apatia    </w:t>
      </w:r>
      <w:r>
        <w:t xml:space="preserve">   aprovar    </w:t>
      </w:r>
      <w:r>
        <w:t xml:space="preserve">   actitud    </w:t>
      </w:r>
      <w:r>
        <w:t xml:space="preserve">   columna    </w:t>
      </w:r>
      <w:r>
        <w:t xml:space="preserve">   barroco    </w:t>
      </w:r>
      <w:r>
        <w:t xml:space="preserve">   arquiologia    </w:t>
      </w:r>
      <w:r>
        <w:t xml:space="preserve">   amigable    </w:t>
      </w:r>
      <w:r>
        <w:t xml:space="preserve">   audas    </w:t>
      </w:r>
      <w:r>
        <w:t xml:space="preserve">   astuto    </w:t>
      </w:r>
      <w:r>
        <w:t xml:space="preserve">   atropia    </w:t>
      </w:r>
      <w:r>
        <w:t xml:space="preserve">   aural    </w:t>
      </w:r>
      <w:r>
        <w:t xml:space="preserve">   anticuado    </w:t>
      </w:r>
      <w:r>
        <w:t xml:space="preserve">   Auditorio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Vocabulario</dc:title>
  <dcterms:created xsi:type="dcterms:W3CDTF">2021-10-11T16:03:49Z</dcterms:created>
  <dcterms:modified xsi:type="dcterms:W3CDTF">2021-10-11T16:03:49Z</dcterms:modified>
</cp:coreProperties>
</file>