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conciso    </w:t>
      </w:r>
      <w:r>
        <w:t xml:space="preserve">   concilliar    </w:t>
      </w:r>
      <w:r>
        <w:t xml:space="preserve">   competente    </w:t>
      </w:r>
      <w:r>
        <w:t xml:space="preserve">   colloquial    </w:t>
      </w:r>
      <w:r>
        <w:t xml:space="preserve">   clandestino    </w:t>
      </w:r>
      <w:r>
        <w:t xml:space="preserve">   circumstancias    </w:t>
      </w:r>
      <w:r>
        <w:t xml:space="preserve">   circumscrito    </w:t>
      </w:r>
      <w:r>
        <w:t xml:space="preserve">   charlatan    </w:t>
      </w:r>
      <w:r>
        <w:t xml:space="preserve">   censura    </w:t>
      </w:r>
      <w:r>
        <w:t xml:space="preserve">   castigar    </w:t>
      </w:r>
      <w:r>
        <w:t xml:space="preserve">   capaz    </w:t>
      </w:r>
      <w:r>
        <w:t xml:space="preserve">   calumna    </w:t>
      </w:r>
      <w:r>
        <w:t xml:space="preserve">   brizantino    </w:t>
      </w:r>
      <w:r>
        <w:t xml:space="preserve">   brusco    </w:t>
      </w:r>
      <w:r>
        <w:t xml:space="preserve">   Afectar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Vocabulario</dc:title>
  <dcterms:created xsi:type="dcterms:W3CDTF">2021-10-11T16:03:52Z</dcterms:created>
  <dcterms:modified xsi:type="dcterms:W3CDTF">2021-10-11T16:03:52Z</dcterms:modified>
</cp:coreProperties>
</file>