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frugal    </w:t>
      </w:r>
      <w:r>
        <w:t xml:space="preserve">   formidable    </w:t>
      </w:r>
      <w:r>
        <w:t xml:space="preserve">   flamboyante    </w:t>
      </w:r>
      <w:r>
        <w:t xml:space="preserve">   experto    </w:t>
      </w:r>
      <w:r>
        <w:t xml:space="preserve">   exhonorar    </w:t>
      </w:r>
      <w:r>
        <w:t xml:space="preserve">   exhortar    </w:t>
      </w:r>
      <w:r>
        <w:t xml:space="preserve">   etica    </w:t>
      </w:r>
      <w:r>
        <w:t xml:space="preserve">   esoterico    </w:t>
      </w:r>
      <w:r>
        <w:t xml:space="preserve">   enigma    </w:t>
      </w:r>
      <w:r>
        <w:t xml:space="preserve">   eradicate    </w:t>
      </w:r>
      <w:r>
        <w:t xml:space="preserve">   eficaz    </w:t>
      </w:r>
      <w:r>
        <w:t xml:space="preserve">   desolado    </w:t>
      </w:r>
      <w:r>
        <w:t xml:space="preserve">   detestar    </w:t>
      </w:r>
      <w:r>
        <w:t xml:space="preserve">   deviar    </w:t>
      </w:r>
      <w:r>
        <w:t xml:space="preserve">   deplorable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Vocabulario</dc:title>
  <dcterms:created xsi:type="dcterms:W3CDTF">2021-10-11T16:03:54Z</dcterms:created>
  <dcterms:modified xsi:type="dcterms:W3CDTF">2021-10-11T16:03:54Z</dcterms:modified>
</cp:coreProperties>
</file>