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Vocabularoi #76-90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un estato en su cuerpo que sueltas movimiento poco a poco.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explosion de los tasas de los statisiticos.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algunos synonymos son rapidamente o compacto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Promotndo la prosperidad de los humanos.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Usava su dinero frugalmente porque queria viajar cuando se retire.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 singular imperetiva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Algo o alguien extremo en competencia, miedo, o de cosas fenomenal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esconder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Algo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obstical fisical or emocional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se cambie frecuentemente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 cojio el trabajo porque era competente por sus tareas.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sacar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ingles es censorship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 uno imperfeccion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Vocabularoi #76-90</dc:title>
  <dcterms:created xsi:type="dcterms:W3CDTF">2021-10-11T16:03:57Z</dcterms:created>
  <dcterms:modified xsi:type="dcterms:W3CDTF">2021-10-11T16:03:57Z</dcterms:modified>
</cp:coreProperties>
</file>