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lap    </w:t>
      </w:r>
      <w:r>
        <w:t xml:space="preserve">   microbe    </w:t>
      </w:r>
      <w:r>
        <w:t xml:space="preserve">   surplus    </w:t>
      </w:r>
      <w:r>
        <w:t xml:space="preserve">   scoff    </w:t>
      </w:r>
      <w:r>
        <w:t xml:space="preserve">   prose    </w:t>
      </w:r>
      <w:r>
        <w:t xml:space="preserve">   quibble    </w:t>
      </w:r>
      <w:r>
        <w:t xml:space="preserve">   issue    </w:t>
      </w:r>
      <w:r>
        <w:t xml:space="preserve">   phase    </w:t>
      </w:r>
      <w:r>
        <w:t xml:space="preserve">   burly    </w:t>
      </w:r>
      <w:r>
        <w:t xml:space="preserve">   metaphor    </w:t>
      </w:r>
      <w:r>
        <w:t xml:space="preserve">   moot    </w:t>
      </w:r>
      <w:r>
        <w:t xml:space="preserve">   covet    </w:t>
      </w:r>
      <w:r>
        <w:t xml:space="preserve">   attain    </w:t>
      </w:r>
      <w:r>
        <w:t xml:space="preserve">   disband    </w:t>
      </w:r>
      <w:r>
        <w:t xml:space="preserve">   frond    </w:t>
      </w:r>
      <w:r>
        <w:t xml:space="preserve">   donor    </w:t>
      </w:r>
      <w:r>
        <w:t xml:space="preserve">   delegate    </w:t>
      </w:r>
      <w:r>
        <w:t xml:space="preserve">   askew    </w:t>
      </w:r>
      <w:r>
        <w:t xml:space="preserve">   industry    </w:t>
      </w:r>
      <w:r>
        <w:t xml:space="preserve">   lunar    </w:t>
      </w:r>
      <w:r>
        <w:t xml:space="preserve">   iota    </w:t>
      </w:r>
      <w:r>
        <w:t xml:space="preserve">   leery    </w:t>
      </w:r>
      <w:r>
        <w:t xml:space="preserve">   impair    </w:t>
      </w:r>
      <w:r>
        <w:t xml:space="preserve">   inject    </w:t>
      </w:r>
      <w:r>
        <w:t xml:space="preserve">   dilate    </w:t>
      </w:r>
      <w:r>
        <w:t xml:space="preserve">   curator    </w:t>
      </w:r>
      <w:r>
        <w:t xml:space="preserve">   quicken    </w:t>
      </w:r>
      <w:r>
        <w:t xml:space="preserve">   polar    </w:t>
      </w:r>
      <w:r>
        <w:t xml:space="preserve">   melody    </w:t>
      </w:r>
      <w:r>
        <w:t xml:space="preserve">   entreat    </w:t>
      </w:r>
      <w:r>
        <w:t xml:space="preserve">   ashen    </w:t>
      </w:r>
      <w:r>
        <w:t xml:space="preserve">   bias    </w:t>
      </w:r>
      <w:r>
        <w:t xml:space="preserve">   pluck    </w:t>
      </w:r>
      <w:r>
        <w:t xml:space="preserve">   martial    </w:t>
      </w:r>
      <w:r>
        <w:t xml:space="preserve">   guzzle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2021-10-11T16:04:03Z</dcterms:created>
  <dcterms:modified xsi:type="dcterms:W3CDTF">2021-10-11T16:04:03Z</dcterms:modified>
</cp:coreProperties>
</file>