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freely given; unnecessary; uncalled-for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sounding; marked by use of language without much real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surrender; to cease resisting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accept the conclusions or arrangements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spasmodic; intermittment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careful about details; 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extraordinarily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take advantage of any opportunity without regard for moral principles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who strongly supports a party or cause; characteristic of a guerrilla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idealistic and utterly impractical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fair; just; showing no favoritism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tear down completely; 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 by rank, class or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feeling of being tired and listless;weariness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let air out of; to reduce in size or importance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2021-10-11T16:02:37Z</dcterms:created>
  <dcterms:modified xsi:type="dcterms:W3CDTF">2021-10-11T16:02:37Z</dcterms:modified>
</cp:coreProperties>
</file>