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sharp-cornered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tell the difference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deep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honor or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beyond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calm;peaceful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that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generous;giving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 and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1-20</dc:title>
  <dcterms:created xsi:type="dcterms:W3CDTF">2021-10-11T16:03:04Z</dcterms:created>
  <dcterms:modified xsi:type="dcterms:W3CDTF">2021-10-11T16:03:04Z</dcterms:modified>
</cp:coreProperties>
</file>