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Mixed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Device,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Receptive, responsive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Artificial , trying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Influenced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Relieve,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Random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in, agree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Cooperative, easily persuaded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Old, old fashioned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normal,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Waste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2021-10-11T16:04:08Z</dcterms:created>
  <dcterms:modified xsi:type="dcterms:W3CDTF">2021-10-11T16:04:08Z</dcterms:modified>
</cp:coreProperties>
</file>