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force to obtain a result; the act of controlling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Commonplace;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placate; to mollify; to soothe or calm down by giving into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Wasteful; reckless with money; lavish; exceedingly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restrict; the use of force to prevent an action; a restraint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Concise; to the point; terse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scruples or principles; conscientious and meticulous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Strict; Stern; Severely plain and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Seriousness; grave importance; the force of gravitation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2021-10-11T16:04:13Z</dcterms:created>
  <dcterms:modified xsi:type="dcterms:W3CDTF">2021-10-11T16:04:13Z</dcterms:modified>
</cp:coreProperties>
</file>