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Vocabulary #20 - #60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"Did you try taking some Aleve?"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"Don't be too obvious!"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process happen more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happen in an unexpected, funny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love of something /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wearing revealing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joke in a manner that shows your lack of 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"What an amusing, short poem."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all is the same / when nothing is unique or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definite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 way of behaving or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food lacking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horrendous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teacher's lesson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hostile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practical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demoted or deported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"Your essay was used as an example of what it takes to get an A in my class."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promoting human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committing an action on your own and for your own reasons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#20 - #60</dc:title>
  <dcterms:created xsi:type="dcterms:W3CDTF">2021-10-11T16:02:44Z</dcterms:created>
  <dcterms:modified xsi:type="dcterms:W3CDTF">2021-10-11T16:02:44Z</dcterms:modified>
</cp:coreProperties>
</file>