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(someone) away illegally by force or deception; kidnap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highly skilled or well trained individual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knows there is no way to know if God exists or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Preventing success or development; harmful; unfavorable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or slavish admiration or flattery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move quickly and easily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will never change his mind or something that will never be 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Renounce one's throne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Concerned with beauty or the appreciation of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Behave in a way that belittles or degrades (someone)</w:t>
            </w:r>
          </w:p>
        </w:tc>
      </w:tr>
    </w:tbl>
    <w:p>
      <w:pPr>
        <w:pStyle w:val="WordBankSmall"/>
      </w:pPr>
      <w:r>
        <w:t xml:space="preserve">   Adept    </w:t>
      </w:r>
      <w:r>
        <w:t xml:space="preserve">   Adulation    </w:t>
      </w:r>
      <w:r>
        <w:t xml:space="preserve">   Adamant     </w:t>
      </w:r>
      <w:r>
        <w:t xml:space="preserve">   Abase     </w:t>
      </w:r>
      <w:r>
        <w:t xml:space="preserve">   Abdicate     </w:t>
      </w:r>
      <w:r>
        <w:t xml:space="preserve">   Abduct     </w:t>
      </w:r>
      <w:r>
        <w:t xml:space="preserve">   Agile    </w:t>
      </w:r>
      <w:r>
        <w:t xml:space="preserve">   Agnostic     </w:t>
      </w:r>
      <w:r>
        <w:t xml:space="preserve">   Adverse     </w:t>
      </w:r>
      <w:r>
        <w:t xml:space="preserve">   Aesthetic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</dc:title>
  <dcterms:created xsi:type="dcterms:W3CDTF">2021-10-11T16:04:15Z</dcterms:created>
  <dcterms:modified xsi:type="dcterms:W3CDTF">2021-10-11T16:04:15Z</dcterms:modified>
</cp:coreProperties>
</file>