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intense dislike or repugnance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disagree, differ in opinion, refuse to conform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obstruct or slow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reduction or decrease; a repetition of notes 1/4 or 1/2 the duration of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acquire a disease; a formal agreement; to shrink or pull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self-satisfaction; content to a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overwhelm; to submerge; to overflow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exceed or transcend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concerned for the welfare of others; unselfishly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given to joking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extravagance;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arouse or move by stimulation or influence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increase or make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paying meticulous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right; to correct; to refine or purify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abjectly submissive; suitable to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a systematic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control; deprivation of freedom; an instrument of constraint; limitation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weaken or impair a foundation; to dig a tunnel beneath; to attach or try to injure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moderate with eating and drinking; sparing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ancient; no longer current; antiquated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menacing, evil,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thorough, comprehensive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religious devotion and reverence for God; devotion to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feel or express sorrow over, regret for, or strong disapproval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3</dc:title>
  <dcterms:created xsi:type="dcterms:W3CDTF">2021-10-11T16:04:03Z</dcterms:created>
  <dcterms:modified xsi:type="dcterms:W3CDTF">2021-10-11T16:04:03Z</dcterms:modified>
</cp:coreProperties>
</file>