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Vocabulary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important or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to do with foreign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Tactful,sensitive,polite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Damaging,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Relating to the home or the home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Remove from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Selective, having refined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Disapprove of, criticize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Hardworking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Ignore, disregard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Insulting, disrespecting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Urgent, dreadful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Difference,mismatch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Scatter or spread widely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Harm someone's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Reduce in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Prevent, discourage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Testify or give evidence (In legal context)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 #4</dc:title>
  <dcterms:created xsi:type="dcterms:W3CDTF">2021-10-11T16:04:08Z</dcterms:created>
  <dcterms:modified xsi:type="dcterms:W3CDTF">2021-10-11T16:04:08Z</dcterms:modified>
</cp:coreProperties>
</file>