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support or adopt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ruin or spoil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birth; inherent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strange; different;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bring into existence; give rise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disaster or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excess; over-indulgence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learned; scholarly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wealthy;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calm; peaceful; serene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speak evil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find unacceptable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demolish; to 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annoyance;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arrogant presumption or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examine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appropriate; apropos; suitable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proper; in good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decorate; make more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lucky chance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suitable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elementary; 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impulsive; whimsical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wear out by overuse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carefree and lighthearted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evil;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boring; monotonous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2021-10-11T16:03:06Z</dcterms:created>
  <dcterms:modified xsi:type="dcterms:W3CDTF">2021-10-11T16:03:06Z</dcterms:modified>
</cp:coreProperties>
</file>