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Escape from,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 or heroic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Effortless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someone to feel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Include,surround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Based on observation and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Flowing and persuasive speech or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a variety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Shallow,simplistic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Fair,even-handed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Bubble,fizz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Demanding,having severe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Benefit unfairly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Fully expressed,leaving nothing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Approve,support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#5</dc:title>
  <dcterms:created xsi:type="dcterms:W3CDTF">2021-10-11T16:04:10Z</dcterms:created>
  <dcterms:modified xsi:type="dcterms:W3CDTF">2021-10-11T16:04:10Z</dcterms:modified>
</cp:coreProperties>
</file>