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SAT Vocabulary 61-75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finished my ________________ with a request for words of wisdom.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orginal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police were confused by the _____________________ between the testimonies of the two witnesses who saw the same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of devoid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of diplomatic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remove from power/testify or give evidence (in a legal context)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insulting/disrespective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Since the lady was poor, the cashier gave her a ______________ on her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disapprove of/criticize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of diligent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Leonard responded to the customer was a ________________ to the company's service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split would have ________ consequences for domestic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of detrimental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of deter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61-75</dc:title>
  <dcterms:created xsi:type="dcterms:W3CDTF">2021-10-11T16:04:13Z</dcterms:created>
  <dcterms:modified xsi:type="dcterms:W3CDTF">2021-10-11T16:04:13Z</dcterms:modified>
</cp:coreProperties>
</file>