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wrath    </w:t>
      </w:r>
      <w:r>
        <w:t xml:space="preserve">   whimsical    </w:t>
      </w:r>
      <w:r>
        <w:t xml:space="preserve">   tenacious    </w:t>
      </w:r>
      <w:r>
        <w:t xml:space="preserve">   scrutinize    </w:t>
      </w:r>
      <w:r>
        <w:t xml:space="preserve">   salutation    </w:t>
      </w:r>
      <w:r>
        <w:t xml:space="preserve">   perplex    </w:t>
      </w:r>
      <w:r>
        <w:t xml:space="preserve">   obscure    </w:t>
      </w:r>
      <w:r>
        <w:t xml:space="preserve">   novice    </w:t>
      </w:r>
      <w:r>
        <w:t xml:space="preserve">   nocturnal    </w:t>
      </w:r>
      <w:r>
        <w:t xml:space="preserve">   morose    </w:t>
      </w:r>
      <w:r>
        <w:t xml:space="preserve">   jubilant    </w:t>
      </w:r>
      <w:r>
        <w:t xml:space="preserve">   flippant    </w:t>
      </w:r>
      <w:r>
        <w:t xml:space="preserve">   egalitarian    </w:t>
      </w:r>
      <w:r>
        <w:t xml:space="preserve">   deliberate    </w:t>
      </w:r>
      <w:r>
        <w:t xml:space="preserve">   deface    </w:t>
      </w:r>
      <w:r>
        <w:t xml:space="preserve">   blemish    </w:t>
      </w:r>
      <w:r>
        <w:t xml:space="preserve">   aspire    </w:t>
      </w:r>
      <w:r>
        <w:t xml:space="preserve">   adhere    </w:t>
      </w:r>
      <w:r>
        <w:t xml:space="preserve">   abduct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2021-10-11T16:02:27Z</dcterms:created>
  <dcterms:modified xsi:type="dcterms:W3CDTF">2021-10-11T16:02:27Z</dcterms:modified>
</cp:coreProperties>
</file>