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Crude and offensive in a sexual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Appearing neat and comprehensive only by ignoring the true complexities of an 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Completely empty.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Promiscuous and unprincipled in sexual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Easily influenced/Easily bent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Restrain with chains or manacles, typically around the ankles.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(Especially of something offered or discharged) exuberantly plentiful; abundant.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Producing or capable of offspring, fruit, vegetation,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immoral or grossly unfair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large or excessive amount of (something).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Unlucky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little or no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Spread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Search widely for food or provisions.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teacher, especially a strict or pedantic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break or interruption in the continuity of a work, series, action,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coax or influence by gentle flattery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very or indefinitely great number of persons 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(Of something regarded as unpleasant) continuing without pause or interruption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treat with disdain, scorn, or contempt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Vocabulary</dc:title>
  <dcterms:created xsi:type="dcterms:W3CDTF">2021-10-11T16:03:12Z</dcterms:created>
  <dcterms:modified xsi:type="dcterms:W3CDTF">2021-10-11T16:03:12Z</dcterms:modified>
</cp:coreProperties>
</file>