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81-100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verbal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evil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risky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petting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fueling the fire</w:t>
            </w:r>
          </w:p>
        </w:tc>
      </w:tr>
    </w:tbl>
    <w:p>
      <w:pPr>
        <w:pStyle w:val="WordBankLarge"/>
      </w:pPr>
      <w:r>
        <w:t xml:space="preserve">   appease    </w:t>
      </w:r>
      <w:r>
        <w:t xml:space="preserve">   benefactor    </w:t>
      </w:r>
      <w:r>
        <w:t xml:space="preserve">   slander    </w:t>
      </w:r>
      <w:r>
        <w:t xml:space="preserve">   remorse    </w:t>
      </w:r>
      <w:r>
        <w:t xml:space="preserve">   frivolous    </w:t>
      </w:r>
      <w:r>
        <w:t xml:space="preserve">   animosity    </w:t>
      </w:r>
      <w:r>
        <w:t xml:space="preserve">   fickle    </w:t>
      </w:r>
      <w:r>
        <w:t xml:space="preserve">   stringent    </w:t>
      </w:r>
      <w:r>
        <w:t xml:space="preserve">   pivotal    </w:t>
      </w:r>
      <w:r>
        <w:t xml:space="preserve">   brevity    </w:t>
      </w:r>
      <w:r>
        <w:t xml:space="preserve">   instigate    </w:t>
      </w:r>
      <w:r>
        <w:t xml:space="preserve">   hackneyed    </w:t>
      </w:r>
      <w:r>
        <w:t xml:space="preserve">   deplete    </w:t>
      </w:r>
      <w:r>
        <w:t xml:space="preserve">   verbose    </w:t>
      </w:r>
      <w:r>
        <w:t xml:space="preserve">   fortuitous    </w:t>
      </w:r>
      <w:r>
        <w:t xml:space="preserve">   jeopardy    </w:t>
      </w:r>
      <w:r>
        <w:t xml:space="preserve">   tangible    </w:t>
      </w:r>
      <w:r>
        <w:t xml:space="preserve">   pedestrian    </w:t>
      </w:r>
      <w:r>
        <w:t xml:space="preserve">   fanatic    </w:t>
      </w:r>
      <w:r>
        <w:t xml:space="preserve">   innocuous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81-100</dc:title>
  <dcterms:created xsi:type="dcterms:W3CDTF">2021-10-11T16:03:53Z</dcterms:created>
  <dcterms:modified xsi:type="dcterms:W3CDTF">2021-10-11T16:03:53Z</dcterms:modified>
</cp:coreProperties>
</file>