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become less active, less intense, or less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having knowledge or skill (usu. in a particular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adv. in accordance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relating to hostile opposition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the act of gaining a skill or possession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existing purely in the mind; not representing actual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extremely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arrival or creation of something (usu. historic)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having sufficient qualifications to meet a specific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make suit a new purpose v. to accommodate oneself to a new condition, setting, or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1</dc:title>
  <dcterms:created xsi:type="dcterms:W3CDTF">2021-10-11T16:04:20Z</dcterms:created>
  <dcterms:modified xsi:type="dcterms:W3CDTF">2021-10-11T16:04:20Z</dcterms:modified>
</cp:coreProperties>
</file>