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Crossword 4-10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unfeeling; insensitive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 spite or malice; strong hate or bitter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meddling; giving unnecessary or unwanted advice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 thrifty; stingy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loud applause;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winding back and forth; rambling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lively; giving off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 and cheerful;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peevish; faulting; expressing or suggestive of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upholds religious doctrines contrary to the established beliefs of his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strong, satirical writing, usually attacking or ridiculing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intense emotion; great warmth of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Crossword 4-10</dc:title>
  <dcterms:created xsi:type="dcterms:W3CDTF">2021-10-11T16:03:59Z</dcterms:created>
  <dcterms:modified xsi:type="dcterms:W3CDTF">2021-10-11T16:03:59Z</dcterms:modified>
</cp:coreProperties>
</file>