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random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distribute, disperse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unneeded,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condense, cut 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easily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Crossword Puzzle</dc:title>
  <dcterms:created xsi:type="dcterms:W3CDTF">2021-10-11T16:03:57Z</dcterms:created>
  <dcterms:modified xsi:type="dcterms:W3CDTF">2021-10-11T16:03:57Z</dcterms:modified>
</cp:coreProperties>
</file>