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relating to the mind as the subject of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thick consistency, gelatinous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clear, 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confirm or make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native, originating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well matched, unsuited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bold, 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fleeting, or short life or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clearly relevant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seeming contradiction or an actual contradiction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foolishly generous, not thrifty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difference,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irregular,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deceptive look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hostility, enmity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random, capricious, impartial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firmly held 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feeling against, dislike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implied, tacitly understood</w:t>
            </w:r>
          </w:p>
        </w:tc>
      </w:tr>
    </w:tbl>
    <w:p>
      <w:pPr>
        <w:pStyle w:val="WordBankMedium"/>
      </w:pPr>
      <w:r>
        <w:t xml:space="preserve">   indigenous    </w:t>
      </w:r>
      <w:r>
        <w:t xml:space="preserve">   subjective    </w:t>
      </w:r>
      <w:r>
        <w:t xml:space="preserve">   paradox    </w:t>
      </w:r>
      <w:r>
        <w:t xml:space="preserve">   anomalous    </w:t>
      </w:r>
      <w:r>
        <w:t xml:space="preserve">   viscous    </w:t>
      </w:r>
      <w:r>
        <w:t xml:space="preserve">   ephemeral    </w:t>
      </w:r>
      <w:r>
        <w:t xml:space="preserve">   corroborate    </w:t>
      </w:r>
      <w:r>
        <w:t xml:space="preserve">   implicit    </w:t>
      </w:r>
      <w:r>
        <w:t xml:space="preserve">   lucid    </w:t>
      </w:r>
      <w:r>
        <w:t xml:space="preserve">   prodigal    </w:t>
      </w:r>
      <w:r>
        <w:t xml:space="preserve">   feign    </w:t>
      </w:r>
      <w:r>
        <w:t xml:space="preserve">   specious    </w:t>
      </w:r>
      <w:r>
        <w:t xml:space="preserve">   arbitrary    </w:t>
      </w:r>
      <w:r>
        <w:t xml:space="preserve">   intrepid    </w:t>
      </w:r>
      <w:r>
        <w:t xml:space="preserve">   antagonism    </w:t>
      </w:r>
      <w:r>
        <w:t xml:space="preserve">   antipathy    </w:t>
      </w:r>
      <w:r>
        <w:t xml:space="preserve">   dogma    </w:t>
      </w:r>
      <w:r>
        <w:t xml:space="preserve">   pertinent    </w:t>
      </w:r>
      <w:r>
        <w:t xml:space="preserve">   variance    </w:t>
      </w:r>
      <w:r>
        <w:t xml:space="preserve">   incompatible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Crossword Puzzle</dc:title>
  <dcterms:created xsi:type="dcterms:W3CDTF">2021-10-11T16:04:17Z</dcterms:created>
  <dcterms:modified xsi:type="dcterms:W3CDTF">2021-10-11T16:04:17Z</dcterms:modified>
</cp:coreProperties>
</file>