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leave hurriedly and secretly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or process of merging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occur at irregular intervals; not continuous or steady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flow freely or in great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more than is sufficient or required; excessive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below the threshold of sensation or consciousness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ineffective or bungling; clumsy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intercept and prevem the movement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take away one's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evil in nature or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intervene on behalf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or process of flowing or flowing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Vocabulary Crossword Puzzle</dc:title>
  <dcterms:created xsi:type="dcterms:W3CDTF">2021-10-11T16:03:00Z</dcterms:created>
  <dcterms:modified xsi:type="dcterms:W3CDTF">2021-10-11T16:03:00Z</dcterms:modified>
</cp:coreProperties>
</file>