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Vocabulary - Find and Define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Zealot    </w:t>
      </w:r>
      <w:r>
        <w:t xml:space="preserve">   Vilify    </w:t>
      </w:r>
      <w:r>
        <w:t xml:space="preserve">   Pervasive    </w:t>
      </w:r>
      <w:r>
        <w:t xml:space="preserve">   Altruistic    </w:t>
      </w:r>
      <w:r>
        <w:t xml:space="preserve">   Venerate    </w:t>
      </w:r>
      <w:r>
        <w:t xml:space="preserve">   Impeccable    </w:t>
      </w:r>
      <w:r>
        <w:t xml:space="preserve">   Fastidious    </w:t>
      </w:r>
      <w:r>
        <w:t xml:space="preserve">   Candor    </w:t>
      </w:r>
      <w:r>
        <w:t xml:space="preserve">   Phil    </w:t>
      </w:r>
      <w:r>
        <w:t xml:space="preserve">   Cord    </w:t>
      </w:r>
      <w:r>
        <w:t xml:space="preserve">   Com    </w:t>
      </w:r>
      <w:r>
        <w:t xml:space="preserve">   Anthro    </w:t>
      </w:r>
      <w:r>
        <w:t xml:space="preserve">   Mitigate    </w:t>
      </w:r>
      <w:r>
        <w:t xml:space="preserve">   Inherent    </w:t>
      </w:r>
      <w:r>
        <w:t xml:space="preserve">   Bombastic    </w:t>
      </w:r>
      <w:r>
        <w:t xml:space="preserve">   Disseminate    </w:t>
      </w:r>
      <w:r>
        <w:t xml:space="preserve">   Tenacity    </w:t>
      </w:r>
      <w:r>
        <w:t xml:space="preserve">   Gregarious    </w:t>
      </w:r>
      <w:r>
        <w:t xml:space="preserve">   Fervor    </w:t>
      </w:r>
      <w:r>
        <w:t xml:space="preserve">   Augment    </w:t>
      </w:r>
      <w:r>
        <w:t xml:space="preserve">   Re    </w:t>
      </w:r>
      <w:r>
        <w:t xml:space="preserve">   in    </w:t>
      </w:r>
      <w:r>
        <w:t xml:space="preserve">   Dis    </w:t>
      </w:r>
      <w:r>
        <w:t xml:space="preserve">   Anti    </w:t>
      </w:r>
      <w:r>
        <w:t xml:space="preserve">   Spurious    </w:t>
      </w:r>
      <w:r>
        <w:t xml:space="preserve">   Dissent    </w:t>
      </w:r>
      <w:r>
        <w:t xml:space="preserve">   Corroborate    </w:t>
      </w:r>
      <w:r>
        <w:t xml:space="preserve">   Cajole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 - Find and Define </dc:title>
  <dcterms:created xsi:type="dcterms:W3CDTF">2021-10-11T16:02:46Z</dcterms:created>
  <dcterms:modified xsi:type="dcterms:W3CDTF">2021-10-11T16:02:46Z</dcterms:modified>
</cp:coreProperties>
</file>