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 Vocabulary- List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Vying    </w:t>
      </w:r>
      <w:r>
        <w:t xml:space="preserve">   Vanquish    </w:t>
      </w:r>
      <w:r>
        <w:t xml:space="preserve">   Relinquish    </w:t>
      </w:r>
      <w:r>
        <w:t xml:space="preserve">   Rapport    </w:t>
      </w:r>
      <w:r>
        <w:t xml:space="preserve">   Inundate    </w:t>
      </w:r>
      <w:r>
        <w:t xml:space="preserve">   Expedient    </w:t>
      </w:r>
      <w:r>
        <w:t xml:space="preserve">   Concur    </w:t>
      </w:r>
      <w:r>
        <w:t xml:space="preserve">   Chastise    </w:t>
      </w:r>
      <w:r>
        <w:t xml:space="preserve">   Capricious    </w:t>
      </w:r>
      <w:r>
        <w:t xml:space="preserve">   Buoyant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Vocabulary- List #2</dc:title>
  <dcterms:created xsi:type="dcterms:W3CDTF">2021-10-11T16:03:19Z</dcterms:created>
  <dcterms:modified xsi:type="dcterms:W3CDTF">2021-10-11T16:03:19Z</dcterms:modified>
</cp:coreProperties>
</file>