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 List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an end or limit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off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better than or above all others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secretive, covert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immense in 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happen for a second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loud noise or  exclamation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supremely skilled in a fine 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understand incorrectly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Honest and unconcealed; forthright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energy, active,happy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transparent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ample supply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understand a coded or hidden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completely forgotten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List 4</dc:title>
  <dcterms:created xsi:type="dcterms:W3CDTF">2021-10-11T16:02:40Z</dcterms:created>
  <dcterms:modified xsi:type="dcterms:W3CDTF">2021-10-11T16:02:40Z</dcterms:modified>
</cp:coreProperties>
</file>