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Automotive. the frame, wheels, and machinery of a                                                        motor vehicle, on which the body is supported.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of a surface identified by touch -                                                         examples: rough or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polite or courteous; discourteous; rude.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Deceptive, untrustworthy, or unreliable;                                                        dangerous; hazardous.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or artificial place where water is collected                                                       and stored for use, especially water for supplying a                                                        community, irrigating land, furnishing power,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Struck by shock, terror, or amazement.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blockage or obstacle that delays or prevents                                                        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burn superficially; scorch; burn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avoid or escape by speed, cleverness, trickery,                                                         etc.; evade.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number of things or persons or bees,                                                         especially in motion. Verb: to fly off together, as bees.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Practice</dc:title>
  <dcterms:created xsi:type="dcterms:W3CDTF">2021-10-11T16:02:44Z</dcterms:created>
  <dcterms:modified xsi:type="dcterms:W3CDTF">2021-10-11T16:02:44Z</dcterms:modified>
</cp:coreProperties>
</file>