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Acquiesce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Alleviate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Attack indirectly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Vernacular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Lack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record, tell the story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Intended to teach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Unequivocal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Inborn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Ambivalent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deviates from topic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Anomaly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Provide support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Abnormality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Famous, renowned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Comprehensive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Derived from experiment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High-minded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Didactic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have mixed feelings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Digression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Cherishing noble principles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Empirical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Absolute, certain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Idealistic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Give in, surrender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Illustrious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Thorough, complete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Ingenious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Ameliorate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practical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Innovation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Disregard/pardon an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Lofty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Propose an explanation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Myriad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Examine closely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Partisan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New invention or discovery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Postulate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Common, everyday speech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Pragmatic, prudent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Strong adherent to an idea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Scrutinize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Quiz</dc:title>
  <dcterms:created xsi:type="dcterms:W3CDTF">2021-10-11T16:02:48Z</dcterms:created>
  <dcterms:modified xsi:type="dcterms:W3CDTF">2021-10-11T16:02:48Z</dcterms:modified>
</cp:coreProperties>
</file>