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calm;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 for work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narrow-minded; prejudiced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voting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lucky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hinder; obstruct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sour or bitter in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cheat; defraud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harmful; poisonous; lethal</w:t>
            </w:r>
          </w:p>
        </w:tc>
      </w:tr>
    </w:tbl>
    <w:p>
      <w:pPr>
        <w:pStyle w:val="WordBankMedium"/>
      </w:pPr>
      <w:r>
        <w:t xml:space="preserve">   abhor    </w:t>
      </w:r>
      <w:r>
        <w:t xml:space="preserve">   bigot    </w:t>
      </w:r>
      <w:r>
        <w:t xml:space="preserve">   enfrachise    </w:t>
      </w:r>
      <w:r>
        <w:t xml:space="preserve">   hamper    </w:t>
      </w:r>
      <w:r>
        <w:t xml:space="preserve">   noxious    </w:t>
      </w:r>
      <w:r>
        <w:t xml:space="preserve">   placid    </w:t>
      </w:r>
      <w:r>
        <w:t xml:space="preserve">   remuneration    </w:t>
      </w:r>
      <w:r>
        <w:t xml:space="preserve">   talisman    </w:t>
      </w:r>
      <w:r>
        <w:t xml:space="preserve">   acerbic    </w:t>
      </w:r>
      <w:r>
        <w:t xml:space="preserve">   bilk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Review </dc:title>
  <dcterms:created xsi:type="dcterms:W3CDTF">2021-10-11T16:04:06Z</dcterms:created>
  <dcterms:modified xsi:type="dcterms:W3CDTF">2021-10-11T16:04:06Z</dcterms:modified>
</cp:coreProperties>
</file>